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PLANTILLA DE ANÁLISIS FOUCAULTIANO DEL DISCURSO</w:t>
      </w:r>
    </w:p>
    <w:p>
      <w:pPr>
        <w:jc w:val="center"/>
      </w:pPr>
      <w:r>
        <w:rPr>
          <w:i/>
        </w:rPr>
        <w:t>Descargar esta plantilla en PDF para imprimir y usar</w:t>
      </w:r>
    </w:p>
    <w:p/>
    <w:p>
      <w:pPr>
        <w:pStyle w:val="Heading1"/>
      </w:pPr>
      <w:r>
        <w:t>📋 INFORMACIÓN BÁSICA DEL ANÁLISIS</w:t>
      </w:r>
    </w:p>
    <w:p>
      <w:r>
        <w:t>Discurso analizado:</w:t>
      </w:r>
      <w:r>
        <w:br/>
        <w:t>_________________________________________________________________________________</w:t>
      </w:r>
    </w:p>
    <w:p>
      <w:r>
        <w:t>Fuente: (medio, plataforma, institución)</w:t>
      </w:r>
      <w:r>
        <w:br/>
        <w:t>_________________________________________________________________________________</w:t>
      </w:r>
    </w:p>
    <w:p>
      <w:r>
        <w:t>Fecha:</w:t>
      </w:r>
      <w:r>
        <w:br/>
        <w:t>_________________________________________________________________________________</w:t>
      </w:r>
    </w:p>
    <w:p>
      <w:r>
        <w:t>Autor/Emisor:</w:t>
      </w:r>
      <w:r>
        <w:br/>
        <w:t>_________________________________________________________________________________</w:t>
      </w:r>
    </w:p>
    <w:p>
      <w:r>
        <w:t>Contexto: (evento, situación que motiva el discurso)</w:t>
      </w:r>
      <w:r>
        <w:br/>
        <w:t>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PASO 1: IDENTIFICAR EXCLUSIONES</w:t>
      </w:r>
    </w:p>
    <w:p>
      <w:pPr>
        <w:pStyle w:val="Heading2"/>
      </w:pPr>
      <w:r>
        <w:t>¿Qué NO se menciona?</w:t>
      </w:r>
    </w:p>
    <w:p>
      <w:pPr>
        <w:pStyle w:val="Heading3"/>
      </w:pPr>
      <w:r>
        <w:t>Actores sociales ausentes: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pPr>
        <w:pStyle w:val="Heading3"/>
      </w:pPr>
      <w:r>
        <w:t>Causas del problema NO exploradas: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pPr>
        <w:pStyle w:val="Heading3"/>
      </w:pPr>
      <w:r>
        <w:t>Soluciones alternativas NO consideradas: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pPr>
        <w:pStyle w:val="Heading3"/>
      </w:pPr>
      <w:r>
        <w:t>Palabras/conceptos ausentes que esperarías encontrar: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pPr>
        <w:pStyle w:val="Heading3"/>
      </w:pPr>
      <w:r>
        <w:t>Checklist de exclusiones comunes:</w:t>
      </w:r>
    </w:p>
    <w:p>
      <w:r>
        <w:t>☐ ¿Menciona condiciones materiales/económicas?</w:t>
      </w:r>
    </w:p>
    <w:p>
      <w:r>
        <w:t>☐ ¿Menciona responsabilidades institucionales?</w:t>
      </w:r>
    </w:p>
    <w:p>
      <w:r>
        <w:t>☐ ¿Incluye voces de los directamente afectados?</w:t>
      </w:r>
    </w:p>
    <w:p>
      <w:r>
        <w:t>☐ ¿Considera causas estructurales o solo individuales?</w:t>
      </w:r>
    </w:p>
    <w:p>
      <w:r>
        <w:t>☐ ¿Ofrece alternativas al status quo?</w:t>
      </w:r>
    </w:p>
    <w:p/>
    <w:p>
      <w:r>
        <w:rPr>
          <w:b/>
        </w:rPr>
        <w:t>Reflexión: ¿Por qué crees que estas exclusiones ocurren?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PASO 2: DETECTAR DISCONTINUIDADES</w:t>
      </w:r>
    </w:p>
    <w:p>
      <w:pPr>
        <w:pStyle w:val="Heading2"/>
      </w:pPr>
      <w:r>
        <w:t>¿Qué ha cambiado en este discurso?</w:t>
      </w:r>
    </w:p>
    <w:p>
      <w:pPr>
        <w:pStyle w:val="Heading3"/>
      </w:pPr>
      <w:r>
        <w:t>Cómo se hablaba de este tema ANTES:</w:t>
      </w:r>
    </w:p>
    <w:p>
      <w:r>
        <w:t>(Busca discursos del mismo actor/institución hace 1-5 años)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pPr>
        <w:pStyle w:val="Heading3"/>
      </w:pPr>
      <w:r>
        <w:t>Cómo se habla AHORA: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pPr>
        <w:pStyle w:val="Heading3"/>
      </w:pPr>
      <w:r>
        <w:t>Cambios específicos identificados: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ANTES</w:t>
            </w:r>
          </w:p>
        </w:tc>
        <w:tc>
          <w:tcPr>
            <w:tcW w:type="dxa" w:w="3120"/>
          </w:tcPr>
          <w:p>
            <w:r>
              <w:t>AHORA</w:t>
            </w:r>
          </w:p>
        </w:tc>
        <w:tc>
          <w:tcPr>
            <w:tcW w:type="dxa" w:w="3120"/>
          </w:tcPr>
          <w:p>
            <w:r>
              <w:t>¿QUÉ CAMBIÓ?</w:t>
            </w:r>
          </w:p>
        </w:tc>
      </w:tr>
      <w:tr>
        <w:tc>
          <w:tcPr>
            <w:tcW w:type="dxa" w:w="3120"/>
          </w:tcPr>
          <w:p/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  <w:tr>
        <w:tc>
          <w:tcPr>
            <w:tcW w:type="dxa" w:w="3120"/>
          </w:tcPr>
          <w:p/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  <w:tr>
        <w:tc>
          <w:tcPr>
            <w:tcW w:type="dxa" w:w="3120"/>
          </w:tcPr>
          <w:p/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</w:tbl>
    <w:p/>
    <w:p>
      <w:pPr>
        <w:pStyle w:val="Heading3"/>
      </w:pPr>
      <w:r>
        <w:t>Eventos materiales que explican el cambio:</w:t>
      </w:r>
    </w:p>
    <w:p>
      <w:r>
        <w:t>(Crisis económica, presión social, cambio de gobierno, escándalo, etc.)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/>
    <w:p>
      <w:r>
        <w:rPr>
          <w:b/>
        </w:rPr>
        <w:t>Reflexión: ¿Este cambio refleja convicción o conveniencia?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PASO 3: ANALIZAR QUÉ PRODUCE EL DISCURSO</w:t>
      </w:r>
    </w:p>
    <w:p>
      <w:pPr>
        <w:pStyle w:val="Heading2"/>
      </w:pPr>
      <w:r>
        <w:t>¿Qué crea este discurso? (No qué significa)</w:t>
      </w:r>
    </w:p>
    <w:p>
      <w:pPr>
        <w:pStyle w:val="Heading3"/>
      </w:pPr>
      <w:r>
        <w:t>SUJETOS creados:</w:t>
      </w:r>
    </w:p>
    <w:p>
      <w:r>
        <w:t>(Tipos de personas que el discurso constituye)</w:t>
      </w:r>
    </w:p>
    <w:p/>
    <w:p>
      <w:r>
        <w:t>☐ ______________________________________________________________________</w:t>
      </w:r>
    </w:p>
    <w:p>
      <w:r>
        <w:rPr>
          <w:i/>
        </w:rPr>
        <w:t xml:space="preserve">   Ej: "el emprendedor", "el paciente", "el consumidor responsable"</w:t>
      </w:r>
    </w:p>
    <w:p/>
    <w:p>
      <w:r>
        <w:t>☐ ______________________________________________________________________</w:t>
      </w:r>
    </w:p>
    <w:p/>
    <w:p>
      <w:r>
        <w:t>☐ ______________________________________________________________________</w:t>
      </w:r>
    </w:p>
    <w:p/>
    <w:p>
      <w:pPr>
        <w:pStyle w:val="Heading3"/>
      </w:pPr>
      <w:r>
        <w:t>PROBLEMAS constituidos:</w:t>
      </w:r>
    </w:p>
    <w:p>
      <w:r>
        <w:t>(Qué naturaliza como "problema")</w:t>
      </w:r>
    </w:p>
    <w:p/>
    <w:p>
      <w:r>
        <w:t>☐ ______________________________________________________________________</w:t>
      </w:r>
    </w:p>
    <w:p>
      <w:r>
        <w:rPr>
          <w:i/>
        </w:rPr>
        <w:t xml:space="preserve">   Ej: "adicción a redes sociales", "falta de habilidades"</w:t>
      </w:r>
    </w:p>
    <w:p/>
    <w:p>
      <w:r>
        <w:t>☐ ______________________________________________________________________</w:t>
      </w:r>
    </w:p>
    <w:p/>
    <w:p>
      <w:r>
        <w:t>☐ ______________________________________________________________________</w:t>
      </w:r>
    </w:p>
    <w:p/>
    <w:p>
      <w:pPr>
        <w:pStyle w:val="Heading3"/>
      </w:pPr>
      <w:r>
        <w:t>SOLUCIONES naturalizadas:</w:t>
      </w:r>
    </w:p>
    <w:p>
      <w:r>
        <w:t>(Qué presenta como la única respuesta posible)</w:t>
      </w:r>
    </w:p>
    <w:p/>
    <w:p>
      <w:r>
        <w:t>☐ ______________________________________________________________________</w:t>
      </w:r>
    </w:p>
    <w:p>
      <w:r>
        <w:rPr>
          <w:i/>
        </w:rPr>
        <w:t xml:space="preserve">   Ej: "más educación", "más tecnología", "más seguridad"</w:t>
      </w:r>
    </w:p>
    <w:p/>
    <w:p>
      <w:r>
        <w:t>☐ ______________________________________________________________________</w:t>
      </w:r>
    </w:p>
    <w:p/>
    <w:p>
      <w:r>
        <w:t>☐ ______________________________________________________________________</w:t>
      </w:r>
    </w:p>
    <w:p/>
    <w:p>
      <w:pPr>
        <w:pStyle w:val="Heading3"/>
      </w:pPr>
      <w:r>
        <w:t>INSTITUCIONES que emergen:</w:t>
      </w:r>
    </w:p>
    <w:p>
      <w:r>
        <w:t>(Qué organizaciones, profesiones o mercados genera)</w:t>
      </w:r>
    </w:p>
    <w:p/>
    <w:p>
      <w:r>
        <w:t>☐ ______________________________________________________________________</w:t>
      </w:r>
    </w:p>
    <w:p>
      <w:r>
        <w:rPr>
          <w:i/>
        </w:rPr>
        <w:t xml:space="preserve">   Ej: clínicas, consultorías, apps, certificaciones</w:t>
      </w:r>
    </w:p>
    <w:p/>
    <w:p>
      <w:r>
        <w:t>☐ ______________________________________________________________________</w:t>
      </w:r>
    </w:p>
    <w:p/>
    <w:p>
      <w:r>
        <w:t>☐ ______________________________________________________________________</w:t>
      </w:r>
    </w:p>
    <w:p/>
    <w:p>
      <w:pPr>
        <w:pStyle w:val="Heading3"/>
      </w:pPr>
      <w:r>
        <w:t>Antes de este discurso, ¿cómo se nombraba este fenómeno?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pPr>
        <w:pStyle w:val="Heading3"/>
      </w:pPr>
      <w:r>
        <w:t>Efectos prácticos observables:</w:t>
      </w:r>
    </w:p>
    <w:p>
      <w:r>
        <w:t>☐ Nueva legislación</w:t>
      </w:r>
    </w:p>
    <w:p>
      <w:r>
        <w:t>☐ Nuevos productos/servicios</w:t>
      </w:r>
    </w:p>
    <w:p>
      <w:r>
        <w:t>☐ Nuevas profesiones</w:t>
      </w:r>
    </w:p>
    <w:p>
      <w:r>
        <w:t>☐ Cambios institucionales</w:t>
      </w:r>
    </w:p>
    <w:p>
      <w:r>
        <w:t>☐ Otro: _______________________________________</w:t>
      </w:r>
    </w:p>
    <w:p>
      <w:r>
        <w:br w:type="page"/>
      </w:r>
    </w:p>
    <w:p>
      <w:pPr>
        <w:pStyle w:val="Heading1"/>
      </w:pPr>
      <w:r>
        <w:t>PASO 4: MAPEAR CONDICIONES EXTERNAS</w:t>
      </w:r>
    </w:p>
    <w:p>
      <w:pPr>
        <w:pStyle w:val="Heading2"/>
      </w:pPr>
      <w:r>
        <w:t>¿Qué hace posible este discurso?</w:t>
      </w:r>
    </w:p>
    <w:p>
      <w:pPr>
        <w:pStyle w:val="Heading3"/>
      </w:pPr>
      <w:r>
        <w:t>¿QUIÉN HABLA?</w:t>
      </w:r>
    </w:p>
    <w:p/>
    <w:p>
      <w:r>
        <w:t>Posición institucional:</w:t>
      </w:r>
    </w:p>
    <w:p>
      <w:r>
        <w:t>☐ Gobierno</w:t>
      </w:r>
    </w:p>
    <w:p>
      <w:r>
        <w:t>☐ Corporación</w:t>
      </w:r>
    </w:p>
    <w:p>
      <w:r>
        <w:t>☐ ONG</w:t>
      </w:r>
    </w:p>
    <w:p>
      <w:r>
        <w:t>☐ Academia</w:t>
      </w:r>
    </w:p>
    <w:p>
      <w:r>
        <w:t>☐ Medio de comunicación</w:t>
      </w:r>
    </w:p>
    <w:p>
      <w:r>
        <w:t>☐ Otro: _______________________________________</w:t>
      </w:r>
    </w:p>
    <w:p/>
    <w:p>
      <w:r>
        <w:t>Credenciales que legitiman su voz: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pPr>
        <w:pStyle w:val="Heading3"/>
      </w:pPr>
      <w:r>
        <w:t>SIGUE EL DINERO:</w:t>
      </w:r>
    </w:p>
    <w:p>
      <w:r>
        <w:t>¿Quién financia este discurso/investigación/campaña?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t>¿Qué intereses económicos se benefician?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t>¿Hay conflictos de interés evidentes?</w:t>
      </w:r>
    </w:p>
    <w:p>
      <w:r>
        <w:t>☐ Sí   ☐ No   ☐ No identificable</w:t>
      </w:r>
    </w:p>
    <w:p/>
    <w:p>
      <w:pPr>
        <w:pStyle w:val="Heading3"/>
      </w:pPr>
      <w:r>
        <w:t>INSTITUCIONES QUE LO AMPLIFICAN:</w:t>
      </w:r>
    </w:p>
    <w:p/>
    <w:p>
      <w:r>
        <w:t>Organizaciones que reproducen este discurso: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/>
    <w:p>
      <w:r>
        <w:t>Medios que lo difunden: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/>
    <w:p>
      <w:r>
        <w:t>¿Qué sistemas educativos lo enseñan?</w:t>
      </w:r>
    </w:p>
    <w:p>
      <w:r>
        <w:t>☐ ______________________________________________________________________</w:t>
      </w:r>
    </w:p>
    <w:p>
      <w:r>
        <w:t>☐ ______________________________________________________________________</w:t>
      </w:r>
    </w:p>
    <w:p/>
    <w:p>
      <w:pPr>
        <w:pStyle w:val="Heading3"/>
      </w:pPr>
      <w:r>
        <w:t>TIMING:</w:t>
      </w:r>
    </w:p>
    <w:p/>
    <w:p>
      <w:r>
        <w:t>¿Por qué surge AHORA y no antes?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t>¿Qué crisis o cambio social lo posibilita?</w:t>
      </w:r>
    </w:p>
    <w:p>
      <w:r>
        <w:t>☐ Crisis económica</w:t>
      </w:r>
    </w:p>
    <w:p>
      <w:r>
        <w:t>☐ Movimiento social</w:t>
      </w:r>
    </w:p>
    <w:p>
      <w:r>
        <w:t>☐ Cambio tecnológico</w:t>
      </w:r>
    </w:p>
    <w:p>
      <w:r>
        <w:t>☐ Evento político</w:t>
      </w:r>
    </w:p>
    <w:p>
      <w:r>
        <w:t>☐ Otro: _______________________________________</w:t>
      </w:r>
    </w:p>
    <w:p>
      <w:r>
        <w:br w:type="page"/>
      </w:r>
    </w:p>
    <w:p>
      <w:pPr>
        <w:pStyle w:val="Heading1"/>
      </w:pPr>
      <w:r>
        <w:t>PASO 5: SÍNTESIS Y CONCLUSIONES</w:t>
      </w:r>
    </w:p>
    <w:p>
      <w:pPr>
        <w:pStyle w:val="Heading2"/>
      </w:pPr>
      <w:r>
        <w:t>Conecta todos los hallazgos</w:t>
      </w:r>
    </w:p>
    <w:p>
      <w:pPr>
        <w:pStyle w:val="Heading3"/>
      </w:pPr>
      <w:r>
        <w:t>RESUMEN DE HALLAZGOS:</w:t>
      </w:r>
    </w:p>
    <w:p/>
    <w:p>
      <w:r>
        <w:t>Exclusiones principales: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t>Discontinuidades clave: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t>Lo que produce: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t>Condiciones que lo posibilitan: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pPr>
        <w:pStyle w:val="Heading2"/>
      </w:pPr>
      <w:r>
        <w:t>ANÁLISIS FINAL</w:t>
      </w:r>
    </w:p>
    <w:p>
      <w:r>
        <w:rPr>
          <w:b/>
        </w:rPr>
        <w:t>1. ¿Qué relación de poder sostiene este discurso?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rPr>
          <w:b/>
        </w:rPr>
        <w:t>2. ¿Qué orden social naturaliza?</w:t>
        <w:br/>
        <w:t>(¿Qué jerarquías, desigualdades o sistemas presenta como inevitables?)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rPr>
          <w:b/>
        </w:rPr>
        <w:t>3. ¿A quién beneficia materialmente?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rPr>
          <w:b/>
        </w:rPr>
        <w:t>4. ¿Qué transformaciones hace impensables?</w:t>
        <w:br/>
        <w:t>(¿Qué alternativas políticas, económicas o sociales excluye del debate?)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rPr>
          <w:b/>
        </w:rPr>
        <w:t>5. ¿Qué contradicciones internas identificas?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>
      <w:r>
        <w:br w:type="page"/>
      </w:r>
    </w:p>
    <w:p>
      <w:pPr>
        <w:pStyle w:val="Heading1"/>
      </w:pPr>
      <w:r>
        <w:t>🎯 EVALUACIÓN DE TU ANÁLISIS</w:t>
      </w:r>
    </w:p>
    <w:p>
      <w:r>
        <w:t>Marca si tu análisis cumple con estos criterios:</w:t>
      </w:r>
    </w:p>
    <w:p/>
    <w:p>
      <w:r>
        <w:t>☐ Identifiqué al menos 3 exclusiones concretas y verificables</w:t>
      </w:r>
    </w:p>
    <w:p>
      <w:r>
        <w:t>☐ Conecté el discurso con intereses materiales específicos</w:t>
      </w:r>
    </w:p>
    <w:p>
      <w:r>
        <w:t>☐ Mostré qué produce el discurso (no solo qué significa)</w:t>
      </w:r>
    </w:p>
    <w:p>
      <w:r>
        <w:t>☐ Analicé condiciones externas (no solo contenido)</w:t>
      </w:r>
    </w:p>
    <w:p>
      <w:r>
        <w:t>☐ Identifiqué contradicciones o discontinuidades</w:t>
      </w:r>
    </w:p>
    <w:p>
      <w:r>
        <w:t>☐ Señalé qué alternativas quedan impensables</w:t>
      </w:r>
    </w:p>
    <w:p>
      <w:r>
        <w:t>☐ Evité juicios morales simples (bueno/malo)</w:t>
      </w:r>
    </w:p>
    <w:p>
      <w:r>
        <w:t>☐ Me enfoqué en mecanismos de poder, no solo en intenciones</w:t>
      </w:r>
    </w:p>
    <w:p/>
    <w:p>
      <w:r>
        <w:t>Si marcaste 6 o más: ✅ Tu análisis es sólido</w:t>
      </w:r>
    </w:p>
    <w:p>
      <w:r>
        <w:t>Si marcaste 4-5: ⚠️ Revisa los pasos que faltaron</w:t>
      </w:r>
    </w:p>
    <w:p>
      <w:r>
        <w:t>Si marcaste menos de 4: ❌ Vuelve a aplicar la metodología</w:t>
      </w:r>
    </w:p>
    <w:p>
      <w:r>
        <w:br w:type="page"/>
      </w:r>
    </w:p>
    <w:p>
      <w:pPr>
        <w:pStyle w:val="Heading1"/>
      </w:pPr>
      <w:r>
        <w:t>📊 MATRIZ DE SÍNTESIS VISUAL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ELEMENTO</w:t>
            </w:r>
          </w:p>
        </w:tc>
        <w:tc>
          <w:tcPr>
            <w:tcW w:type="dxa" w:w="3120"/>
          </w:tcPr>
          <w:p>
            <w:r>
              <w:t>HALLAZGO</w:t>
            </w:r>
          </w:p>
        </w:tc>
        <w:tc>
          <w:tcPr>
            <w:tcW w:type="dxa" w:w="3120"/>
          </w:tcPr>
          <w:p>
            <w:r>
              <w:t>IMPLICACIÓN</w:t>
            </w:r>
          </w:p>
        </w:tc>
      </w:tr>
      <w:tr>
        <w:tc>
          <w:tcPr>
            <w:tcW w:type="dxa" w:w="3120"/>
          </w:tcPr>
          <w:p>
            <w:r>
              <w:t>Lo que dice</w:t>
            </w:r>
          </w:p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  <w:tr>
        <w:tc>
          <w:tcPr>
            <w:tcW w:type="dxa" w:w="3120"/>
          </w:tcPr>
          <w:p>
            <w:r>
              <w:t>Lo que NO dice</w:t>
            </w:r>
          </w:p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  <w:tr>
        <w:tc>
          <w:tcPr>
            <w:tcW w:type="dxa" w:w="3120"/>
          </w:tcPr>
          <w:p>
            <w:r>
              <w:t>Lo que produce</w:t>
            </w:r>
          </w:p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  <w:tr>
        <w:tc>
          <w:tcPr>
            <w:tcW w:type="dxa" w:w="3120"/>
          </w:tcPr>
          <w:p>
            <w:r>
              <w:t>A quién beneficia</w:t>
            </w:r>
          </w:p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  <w:tr>
        <w:tc>
          <w:tcPr>
            <w:tcW w:type="dxa" w:w="3120"/>
          </w:tcPr>
          <w:p>
            <w:r>
              <w:t>Qué excluye</w:t>
            </w:r>
          </w:p>
        </w:tc>
        <w:tc>
          <w:tcPr>
            <w:tcW w:type="dxa" w:w="3120"/>
          </w:tcPr>
          <w:p/>
        </w:tc>
        <w:tc>
          <w:tcPr>
            <w:tcW w:type="dxa" w:w="3120"/>
          </w:tcPr>
          <w:p/>
        </w:tc>
      </w:tr>
    </w:tbl>
    <w:p/>
    <w:p/>
    <w:p>
      <w:pPr>
        <w:pStyle w:val="Heading1"/>
      </w:pPr>
      <w:r>
        <w:t>💡 PREGUNTAS CRÍTICAS FINALES</w:t>
      </w:r>
    </w:p>
    <w:p>
      <w:r>
        <w:t>Antes de terminar, reflexiona:</w:t>
      </w:r>
    </w:p>
    <w:p/>
    <w:p>
      <w:r>
        <w:rPr>
          <w:b/>
        </w:rPr>
        <w:t>¿Este análisis revela algo que no era obvio a primera vista?</w:t>
      </w:r>
    </w:p>
    <w:p>
      <w:r>
        <w:t>☐ Sí   ☐ No</w:t>
      </w:r>
    </w:p>
    <w:p/>
    <w:p>
      <w:r>
        <w:rPr>
          <w:b/>
        </w:rPr>
        <w:t>¿Puedes identificar mecanismos concretos de poder?</w:t>
      </w:r>
    </w:p>
    <w:p>
      <w:r>
        <w:t>☐ Sí   ☐ No</w:t>
      </w:r>
    </w:p>
    <w:p/>
    <w:p>
      <w:r>
        <w:rPr>
          <w:b/>
        </w:rPr>
        <w:t>¿Mostraste qué alternativas son excluidas?</w:t>
      </w:r>
    </w:p>
    <w:p>
      <w:r>
        <w:t>☐ Sí   ☐ No</w:t>
      </w:r>
    </w:p>
    <w:p/>
    <w:p>
      <w:r>
        <w:rPr>
          <w:b/>
        </w:rPr>
        <w:t>¿Evitaste quedarte solo en "desenmascarar mentiras"?</w:t>
        <w:br/>
        <w:t>(El análisis foucaultiano va más allá de fact-checking)</w:t>
      </w:r>
    </w:p>
    <w:p>
      <w:r>
        <w:t>☐ Sí   ☐ No</w:t>
      </w:r>
    </w:p>
    <w:p/>
    <w:p>
      <w:r>
        <w:br w:type="page"/>
      </w:r>
    </w:p>
    <w:p>
      <w:pPr>
        <w:pStyle w:val="Heading1"/>
      </w:pPr>
      <w:r>
        <w:t>🔄 PRÓXIMOS PASOS</w:t>
      </w:r>
    </w:p>
    <w:p>
      <w:pPr>
        <w:pStyle w:val="Heading3"/>
      </w:pPr>
      <w:r>
        <w:t>Para profundizar tu análisis:</w:t>
      </w:r>
    </w:p>
    <w:p>
      <w:r>
        <w:t>☐ Compara con otros discursos similares</w:t>
      </w:r>
    </w:p>
    <w:p>
      <w:r>
        <w:t>☐ Busca discursos "contrarios" sobre el mismo tema</w:t>
      </w:r>
    </w:p>
    <w:p>
      <w:r>
        <w:t>☐ Investiga la historia de estos conceptos</w:t>
      </w:r>
    </w:p>
    <w:p>
      <w:r>
        <w:t>☐ Entrevista a personas afectadas por este discurso</w:t>
      </w:r>
    </w:p>
    <w:p>
      <w:r>
        <w:t>☐ Analiza las respuestas/reacciones que genera</w:t>
      </w:r>
    </w:p>
    <w:p/>
    <w:p>
      <w:pPr>
        <w:pStyle w:val="Heading3"/>
      </w:pPr>
      <w:r>
        <w:t>Para compartir tu análisis:</w:t>
      </w:r>
    </w:p>
    <w:p>
      <w:r>
        <w:t>☐ Escribe un artículo/hilo</w:t>
      </w:r>
    </w:p>
    <w:p>
      <w:r>
        <w:t>☐ Crea infografía con hallazgos clave</w:t>
      </w:r>
    </w:p>
    <w:p>
      <w:r>
        <w:t>☐ Discute con tu comunidad</w:t>
      </w:r>
    </w:p>
    <w:p>
      <w:r>
        <w:t>☐ Publica en redes con #AnálisisFoucaultiano</w:t>
      </w:r>
    </w:p>
    <w:p>
      <w:r>
        <w:t>☐ Envía a Fizuras para posible publicación</w:t>
      </w:r>
    </w:p>
    <w:p/>
    <w:p/>
    <w:p>
      <w:pPr>
        <w:pStyle w:val="Heading1"/>
      </w:pPr>
      <w:r>
        <w:t>📚 RECURSOS ADICIONALES</w:t>
      </w:r>
    </w:p>
    <w:p>
      <w:pPr>
        <w:pStyle w:val="Heading3"/>
      </w:pPr>
      <w:r>
        <w:t>Para profundizar:</w:t>
      </w:r>
    </w:p>
    <w:p>
      <w:r>
        <w:t>→ Lee: "El Orden del Discurso de Foucault: Análisis Completo"</w:t>
      </w:r>
    </w:p>
    <w:p>
      <w:r>
        <w:t xml:space="preserve">   [fizuras.com/foucault-orden-discurso]</w:t>
      </w:r>
    </w:p>
    <w:p/>
    <w:p>
      <w:pPr>
        <w:pStyle w:val="Heading3"/>
      </w:pPr>
      <w:r>
        <w:t>Bibliografía básica:</w:t>
      </w:r>
    </w:p>
    <w:p>
      <w:r>
        <w:t>• Foucault, M. (1970). El orden del discurso</w:t>
      </w:r>
    </w:p>
    <w:p>
      <w:r>
        <w:t>• Foucault, M. (1969). La arqueología del saber</w:t>
      </w:r>
    </w:p>
    <w:p>
      <w:r>
        <w:t>• Fairclough, N. (1989). Language and Power</w:t>
      </w:r>
    </w:p>
    <w:p/>
    <w:p>
      <w:pPr>
        <w:pStyle w:val="Heading3"/>
      </w:pPr>
      <w:r>
        <w:t>Comunidad:</w:t>
      </w:r>
    </w:p>
    <w:p>
      <w:r>
        <w:t>Únete a nuestro grupo donde analizamos discursos semanalmente:</w:t>
      </w:r>
    </w:p>
    <w:p>
      <w:r>
        <w:t>[Enlaces a Discord/Telegram de Fizuras]</w:t>
      </w:r>
    </w:p>
    <w:p>
      <w:r>
        <w:br w:type="page"/>
      </w:r>
    </w:p>
    <w:p>
      <w:pPr>
        <w:pStyle w:val="Heading1"/>
      </w:pPr>
      <w:r>
        <w:t>✍️ NOTAS Y REFLEXIONES PERSONALES</w:t>
      </w:r>
    </w:p>
    <w:p>
      <w:r>
        <w:t>Usa este espacio para observaciones adicionales:</w:t>
      </w:r>
    </w:p>
    <w:p/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/>
    <w:p/>
    <w:p>
      <w:r>
        <w:t>____________________________________________________________________________________________________</w:t>
      </w:r>
    </w:p>
    <w:p>
      <w:pPr>
        <w:jc w:val="center"/>
      </w:pPr>
      <w:r>
        <w:t>© Fizuras - Plantilla de Análisis Foucaultiano del Discurso</w:t>
      </w:r>
    </w:p>
    <w:p>
      <w:pPr>
        <w:jc w:val="center"/>
      </w:pPr>
      <w:r>
        <w:rPr>
          <w:sz w:val="18"/>
        </w:rPr>
        <w:t>Esta plantilla está disponible bajo licencia Creative Commons (BY-NC-SA)</w:t>
      </w:r>
    </w:p>
    <w:p>
      <w:pPr>
        <w:jc w:val="center"/>
      </w:pPr>
      <w:r>
        <w:rPr>
          <w:sz w:val="18"/>
        </w:rPr>
        <w:t>Puedes usarla, modificarla y compartirla con atribución.</w:t>
      </w:r>
    </w:p>
    <w:p/>
    <w:p>
      <w:pPr>
        <w:jc w:val="center"/>
      </w:pPr>
      <w:r>
        <w:rPr>
          <w:i/>
          <w:sz w:val="16"/>
        </w:rPr>
        <w:t>Versión: 1.0 | Enero 2025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